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24C0C3" w14:textId="77777777" w:rsidR="00ED20DD" w:rsidRPr="00F52CD5" w:rsidRDefault="00245E54" w:rsidP="000D6FFE">
      <w:pPr>
        <w:pStyle w:val="LAfMDEmpfngeradresse"/>
        <w:framePr w:wrap="notBeside"/>
      </w:pPr>
      <w:r>
        <w:fldChar w:fldCharType="begin">
          <w:ffData>
            <w:name w:val=""/>
            <w:enabled/>
            <w:calcOnExit w:val="0"/>
            <w:textInput>
              <w:default w:val="Empfängeradresse"/>
            </w:textInput>
          </w:ffData>
        </w:fldChar>
      </w:r>
      <w:r w:rsidR="007B2481">
        <w:instrText xml:space="preserve"> FORMTEXT </w:instrText>
      </w:r>
      <w:r>
        <w:fldChar w:fldCharType="separate"/>
      </w:r>
      <w:r w:rsidR="00F9732F">
        <w:rPr>
          <w:noProof/>
        </w:rPr>
        <w:t>Empfängeradresse</w:t>
      </w:r>
      <w:r>
        <w:fldChar w:fldCharType="end"/>
      </w:r>
    </w:p>
    <w:p w14:paraId="1303E62A" w14:textId="45804F96" w:rsidR="00E25575" w:rsidRPr="007B2481" w:rsidRDefault="00D7316E" w:rsidP="000D6FFE">
      <w:pPr>
        <w:pStyle w:val="LAfMDAbsenderKontaktdaten"/>
        <w:framePr w:h="4454" w:hRule="exact" w:wrap="around" w:y="2134"/>
        <w:rPr>
          <w:rStyle w:val="LAfMDAbsender"/>
        </w:rPr>
      </w:pPr>
      <w:r>
        <w:rPr>
          <w:rStyle w:val="LAfMDAbsender"/>
        </w:rPr>
        <w:t>Ortsgruppe</w:t>
      </w:r>
    </w:p>
    <w:p w14:paraId="17A18D56" w14:textId="77777777" w:rsidR="00E25575" w:rsidRPr="007B2481" w:rsidRDefault="00E25575" w:rsidP="000D6FFE">
      <w:pPr>
        <w:pStyle w:val="LAfMDAbsenderKontaktdaten"/>
        <w:framePr w:h="4454" w:hRule="exact" w:wrap="around" w:y="2134"/>
      </w:pPr>
    </w:p>
    <w:p w14:paraId="2BB7D8F0" w14:textId="77777777" w:rsidR="00E25575" w:rsidRPr="007B2481" w:rsidRDefault="00245E54" w:rsidP="000D6FFE">
      <w:pPr>
        <w:pStyle w:val="LAfMDAbsenderKontaktdaten"/>
        <w:framePr w:h="4454" w:hRule="exact" w:wrap="around" w:y="2134"/>
        <w:rPr>
          <w:rStyle w:val="LAfMDAbsenderName"/>
        </w:rPr>
      </w:pPr>
      <w:r>
        <w:rPr>
          <w:rStyle w:val="LAfMDAbsenderName"/>
        </w:rPr>
        <w:fldChar w:fldCharType="begin">
          <w:ffData>
            <w:name w:val=""/>
            <w:enabled/>
            <w:calcOnExit w:val="0"/>
            <w:textInput>
              <w:default w:val="Vorname Nachname"/>
            </w:textInput>
          </w:ffData>
        </w:fldChar>
      </w:r>
      <w:r w:rsidR="00BB18AA">
        <w:rPr>
          <w:rStyle w:val="LAfMDAbsenderName"/>
        </w:rPr>
        <w:instrText xml:space="preserve"> FORMTEXT </w:instrText>
      </w:r>
      <w:r>
        <w:rPr>
          <w:rStyle w:val="LAfMDAbsenderName"/>
        </w:rPr>
      </w:r>
      <w:r>
        <w:rPr>
          <w:rStyle w:val="LAfMDAbsenderName"/>
        </w:rPr>
        <w:fldChar w:fldCharType="separate"/>
      </w:r>
      <w:r w:rsidR="00F9732F">
        <w:rPr>
          <w:rStyle w:val="LAfMDAbsenderName"/>
          <w:noProof/>
        </w:rPr>
        <w:t>Vorname Nachname</w:t>
      </w:r>
      <w:r>
        <w:rPr>
          <w:rStyle w:val="LAfMDAbsenderName"/>
        </w:rPr>
        <w:fldChar w:fldCharType="end"/>
      </w:r>
    </w:p>
    <w:p w14:paraId="470A279C" w14:textId="1ECBCFF8" w:rsidR="00E25575" w:rsidRPr="007B2481" w:rsidRDefault="00E25575" w:rsidP="000D6FFE">
      <w:pPr>
        <w:pStyle w:val="LAfMDAbsenderKontaktdaten"/>
        <w:framePr w:h="4454" w:hRule="exact" w:wrap="around" w:y="2134"/>
      </w:pPr>
      <w:r w:rsidRPr="007B2481">
        <w:t>Tel</w:t>
      </w:r>
      <w:r w:rsidR="00987675" w:rsidRPr="007B2481">
        <w:t>.</w:t>
      </w:r>
      <w:r w:rsidR="00987675" w:rsidRPr="007B2481">
        <w:tab/>
      </w:r>
      <w:r w:rsidRPr="007B2481">
        <w:t xml:space="preserve">+49 </w:t>
      </w:r>
      <w:r w:rsidR="00DA3B72">
        <w:t>(0)</w:t>
      </w:r>
    </w:p>
    <w:p w14:paraId="6B9E5CE4" w14:textId="2A879720" w:rsidR="00E25575" w:rsidRPr="00F04072" w:rsidRDefault="00987675" w:rsidP="000D6FFE">
      <w:pPr>
        <w:pStyle w:val="LAfMDAbsenderKontaktdaten"/>
        <w:framePr w:h="4454" w:hRule="exact" w:wrap="around" w:y="2134"/>
        <w:rPr>
          <w:lang w:val="en-US"/>
        </w:rPr>
      </w:pPr>
      <w:r w:rsidRPr="00F04072">
        <w:rPr>
          <w:lang w:val="en-US"/>
        </w:rPr>
        <w:t>Fax</w:t>
      </w:r>
      <w:r w:rsidRPr="00F04072">
        <w:rPr>
          <w:lang w:val="en-US"/>
        </w:rPr>
        <w:tab/>
      </w:r>
      <w:r w:rsidR="00783D9F" w:rsidRPr="00F04072">
        <w:rPr>
          <w:lang w:val="en-US"/>
        </w:rPr>
        <w:t xml:space="preserve">+49 </w:t>
      </w:r>
      <w:r w:rsidR="00DA3B72">
        <w:rPr>
          <w:lang w:val="en-US"/>
        </w:rPr>
        <w:t>(0)</w:t>
      </w:r>
    </w:p>
    <w:p w14:paraId="355E9323" w14:textId="77777777" w:rsidR="000D6FFE" w:rsidRPr="007B2481" w:rsidRDefault="000D6FFE" w:rsidP="000D6FFE">
      <w:pPr>
        <w:pStyle w:val="LAfMDAbsenderKontaktdaten"/>
        <w:framePr w:h="4454" w:hRule="exact" w:wrap="around" w:y="2134"/>
      </w:pPr>
      <w:r>
        <w:fldChar w:fldCharType="begin">
          <w:ffData>
            <w:name w:val=""/>
            <w:enabled/>
            <w:calcOnExit w:val="0"/>
            <w:textInput>
              <w:default w:val="Musterstraße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Musterstraße 1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12345 Musterstad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12345 Musterstadt</w:t>
      </w:r>
      <w:r>
        <w:fldChar w:fldCharType="end"/>
      </w:r>
    </w:p>
    <w:p w14:paraId="083F6662" w14:textId="3D1C407D" w:rsidR="00E25575" w:rsidRPr="00F04072" w:rsidRDefault="000D6FFE" w:rsidP="000D6FFE">
      <w:pPr>
        <w:pStyle w:val="LAfMDAbsenderKontaktdaten"/>
        <w:framePr w:h="4454" w:hRule="exact" w:wrap="around" w:y="2134"/>
        <w:rPr>
          <w:lang w:val="en-US"/>
        </w:rPr>
      </w:pPr>
      <w:r>
        <w:t xml:space="preserve">E-Mail: </w:t>
      </w:r>
    </w:p>
    <w:p w14:paraId="034767B7" w14:textId="77777777" w:rsidR="00E25575" w:rsidRPr="00F04072" w:rsidRDefault="00E25575" w:rsidP="000D6FFE">
      <w:pPr>
        <w:pStyle w:val="LAfMDAbsenderKontaktdaten"/>
        <w:framePr w:h="4454" w:hRule="exact" w:wrap="around" w:y="2134"/>
        <w:rPr>
          <w:lang w:val="en-US"/>
        </w:rPr>
      </w:pPr>
    </w:p>
    <w:p w14:paraId="65628E1A" w14:textId="77777777" w:rsidR="00E25575" w:rsidRPr="00F04072" w:rsidRDefault="00E25575" w:rsidP="000D6FFE">
      <w:pPr>
        <w:pStyle w:val="LAfMDAbsenderKontaktdaten"/>
        <w:framePr w:h="4454" w:hRule="exact" w:wrap="around" w:y="2134"/>
        <w:rPr>
          <w:lang w:val="en-US"/>
        </w:rPr>
      </w:pPr>
    </w:p>
    <w:p w14:paraId="10F26540" w14:textId="3E892FAD" w:rsidR="007D10DF" w:rsidRPr="007B2481" w:rsidRDefault="00245E54" w:rsidP="000D6FFE">
      <w:pPr>
        <w:pStyle w:val="LAfMDAbsenderKontaktdaten"/>
        <w:framePr w:h="4454" w:hRule="exact" w:wrap="around" w:y="2134"/>
      </w:pPr>
      <w:r w:rsidRPr="007B2481"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="00C058DA" w:rsidRPr="00BB18AA">
        <w:rPr>
          <w:lang w:val="en-US"/>
        </w:rPr>
        <w:instrText xml:space="preserve"> FORMTEXT </w:instrText>
      </w:r>
      <w:r w:rsidRPr="007B2481">
        <w:fldChar w:fldCharType="separate"/>
      </w:r>
      <w:r w:rsidR="00F9732F">
        <w:rPr>
          <w:noProof/>
        </w:rPr>
        <w:t>Ort</w:t>
      </w:r>
      <w:r w:rsidRPr="007B2481">
        <w:fldChar w:fldCharType="end"/>
      </w:r>
      <w:r w:rsidR="00E25575" w:rsidRPr="00BB18AA">
        <w:rPr>
          <w:lang w:val="en-US"/>
        </w:rPr>
        <w:t xml:space="preserve">, </w:t>
      </w:r>
    </w:p>
    <w:p w14:paraId="3E22FEA6" w14:textId="77777777" w:rsidR="000815C3" w:rsidRPr="004D71AA" w:rsidRDefault="00245E54" w:rsidP="000D6FFE">
      <w:pPr>
        <w:pStyle w:val="LAfmDBetreffzeile"/>
        <w:framePr w:wrap="around"/>
      </w:pPr>
      <w:r w:rsidRPr="004D71AA">
        <w:fldChar w:fldCharType="begin">
          <w:ffData>
            <w:name w:val=""/>
            <w:enabled/>
            <w:calcOnExit w:val="0"/>
            <w:textInput>
              <w:default w:val="Betreffzeile"/>
            </w:textInput>
          </w:ffData>
        </w:fldChar>
      </w:r>
      <w:r w:rsidR="00247728" w:rsidRPr="004D71AA">
        <w:instrText xml:space="preserve"> FORMTEXT </w:instrText>
      </w:r>
      <w:r w:rsidRPr="004D71AA">
        <w:fldChar w:fldCharType="separate"/>
      </w:r>
      <w:r w:rsidR="00F9732F">
        <w:rPr>
          <w:noProof/>
        </w:rPr>
        <w:t>Betreffzeile</w:t>
      </w:r>
      <w:r w:rsidRPr="004D71AA">
        <w:fldChar w:fldCharType="end"/>
      </w:r>
    </w:p>
    <w:p w14:paraId="5F8FFB32" w14:textId="77777777" w:rsidR="00B524B7" w:rsidRDefault="00245E54" w:rsidP="000D6FFE">
      <w:r w:rsidRPr="000D6FFE">
        <w:fldChar w:fldCharType="begin">
          <w:ffData>
            <w:name w:val=""/>
            <w:enabled/>
            <w:calcOnExit w:val="0"/>
            <w:textInput>
              <w:default w:val="Sehr geehrte angesprochene Person"/>
            </w:textInput>
          </w:ffData>
        </w:fldChar>
      </w:r>
      <w:r w:rsidR="007B2481" w:rsidRPr="000D6FFE">
        <w:instrText xml:space="preserve"> FORMTEXT </w:instrText>
      </w:r>
      <w:r w:rsidRPr="000D6FFE">
        <w:fldChar w:fldCharType="separate"/>
      </w:r>
      <w:r w:rsidR="00F9732F" w:rsidRPr="000D6FFE">
        <w:t>Sehr geehrte angesprochene Person</w:t>
      </w:r>
      <w:r w:rsidRPr="000D6FFE">
        <w:fldChar w:fldCharType="end"/>
      </w:r>
      <w:r w:rsidR="00E66432" w:rsidRPr="00E66432">
        <w:t>,</w:t>
      </w:r>
    </w:p>
    <w:p w14:paraId="31A4A5A6" w14:textId="77777777" w:rsidR="00E66432" w:rsidRPr="00E66432" w:rsidRDefault="00245E54" w:rsidP="000D6FFE">
      <w:r>
        <w:fldChar w:fldCharType="begin">
          <w:ffData>
            <w:name w:val=""/>
            <w:enabled/>
            <w:calcOnExit w:val="0"/>
            <w:textInput>
              <w:default w:val="Textbeginn"/>
            </w:textInput>
          </w:ffData>
        </w:fldChar>
      </w:r>
      <w:r w:rsidR="0001754B">
        <w:instrText xml:space="preserve"> FORMTEXT </w:instrText>
      </w:r>
      <w:r>
        <w:fldChar w:fldCharType="separate"/>
      </w:r>
      <w:r w:rsidR="00F9732F">
        <w:rPr>
          <w:noProof/>
        </w:rPr>
        <w:t>Textbeginn</w:t>
      </w:r>
      <w:r>
        <w:fldChar w:fldCharType="end"/>
      </w:r>
    </w:p>
    <w:p w14:paraId="1473AE25" w14:textId="77777777" w:rsidR="00FE591B" w:rsidRDefault="00FE591B" w:rsidP="000D6FFE"/>
    <w:p w14:paraId="34EC76F1" w14:textId="77777777" w:rsidR="00E66432" w:rsidRPr="00E66432" w:rsidRDefault="00245E54" w:rsidP="000D6FFE">
      <w:r>
        <w:fldChar w:fldCharType="begin">
          <w:ffData>
            <w:name w:val=""/>
            <w:enabled/>
            <w:calcOnExit w:val="0"/>
            <w:textInput>
              <w:default w:val="Mit freundlichen Grüßen"/>
            </w:textInput>
          </w:ffData>
        </w:fldChar>
      </w:r>
      <w:r w:rsidR="00247728">
        <w:instrText xml:space="preserve"> FORMTEXT </w:instrText>
      </w:r>
      <w:r>
        <w:fldChar w:fldCharType="separate"/>
      </w:r>
      <w:r w:rsidR="00F9732F">
        <w:rPr>
          <w:noProof/>
        </w:rPr>
        <w:t>Mit freundlichen Grüßen</w:t>
      </w:r>
      <w:r>
        <w:fldChar w:fldCharType="end"/>
      </w:r>
    </w:p>
    <w:p w14:paraId="6E9BC98C" w14:textId="77777777" w:rsidR="00E66432" w:rsidRPr="008964A5" w:rsidRDefault="00E66432" w:rsidP="000D6FFE"/>
    <w:p w14:paraId="6990036E" w14:textId="77777777" w:rsidR="00E66432" w:rsidRPr="00E66432" w:rsidRDefault="00E66432" w:rsidP="000D6FFE"/>
    <w:p w14:paraId="54E091AA" w14:textId="77777777" w:rsidR="004757A3" w:rsidRDefault="00245E54" w:rsidP="000D6FFE">
      <w:r>
        <w:fldChar w:fldCharType="begin">
          <w:ffData>
            <w:name w:val=""/>
            <w:enabled/>
            <w:calcOnExit w:val="0"/>
            <w:textInput>
              <w:default w:val="Vorname Nachname"/>
            </w:textInput>
          </w:ffData>
        </w:fldChar>
      </w:r>
      <w:r w:rsidR="00987675">
        <w:instrText xml:space="preserve"> FORMTEXT </w:instrText>
      </w:r>
      <w:r>
        <w:fldChar w:fldCharType="separate"/>
      </w:r>
      <w:r w:rsidR="00F9732F">
        <w:rPr>
          <w:noProof/>
        </w:rPr>
        <w:t>Vorname Nachname</w:t>
      </w:r>
      <w:r>
        <w:fldChar w:fldCharType="end"/>
      </w:r>
    </w:p>
    <w:p w14:paraId="46410684" w14:textId="77777777" w:rsidR="00056523" w:rsidRDefault="00245E54" w:rsidP="000D6FFE">
      <w: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 w:rsidR="00987675">
        <w:instrText xml:space="preserve"> FORMTEXT </w:instrText>
      </w:r>
      <w:r>
        <w:fldChar w:fldCharType="separate"/>
      </w:r>
      <w:r w:rsidR="00F9732F">
        <w:rPr>
          <w:noProof/>
        </w:rPr>
        <w:t>Funktion</w:t>
      </w:r>
      <w:r>
        <w:fldChar w:fldCharType="end"/>
      </w:r>
    </w:p>
    <w:p w14:paraId="27171E16" w14:textId="557D6DE7" w:rsidR="00E17F7F" w:rsidRPr="00D7316E" w:rsidRDefault="00E17F7F" w:rsidP="00D7316E">
      <w:pPr>
        <w:tabs>
          <w:tab w:val="clear" w:pos="4395"/>
        </w:tabs>
        <w:spacing w:after="0" w:line="240" w:lineRule="exact"/>
        <w:rPr>
          <w:b/>
        </w:rPr>
      </w:pPr>
    </w:p>
    <w:sectPr w:rsidR="00E17F7F" w:rsidRPr="00D7316E" w:rsidSect="00EB009D">
      <w:headerReference w:type="default" r:id="rId8"/>
      <w:headerReference w:type="first" r:id="rId9"/>
      <w:pgSz w:w="11907" w:h="16840" w:code="9"/>
      <w:pgMar w:top="3033" w:right="3561" w:bottom="90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BE92" w14:textId="77777777" w:rsidR="00D96B1F" w:rsidRDefault="00D96B1F" w:rsidP="000D6FFE">
      <w:r>
        <w:separator/>
      </w:r>
    </w:p>
  </w:endnote>
  <w:endnote w:type="continuationSeparator" w:id="0">
    <w:p w14:paraId="365673D4" w14:textId="77777777" w:rsidR="00D96B1F" w:rsidRDefault="00D96B1F" w:rsidP="000D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Corbel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9FE0B" w14:textId="77777777" w:rsidR="00D96B1F" w:rsidRDefault="00D96B1F" w:rsidP="000D6FFE">
      <w:r>
        <w:separator/>
      </w:r>
    </w:p>
  </w:footnote>
  <w:footnote w:type="continuationSeparator" w:id="0">
    <w:p w14:paraId="2EA2FC3B" w14:textId="77777777" w:rsidR="00D96B1F" w:rsidRDefault="00D96B1F" w:rsidP="000D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6057C" w14:textId="77777777" w:rsidR="0025151A" w:rsidRPr="001979FC" w:rsidRDefault="0025151A" w:rsidP="000D6FFE">
    <w:pPr>
      <w:pStyle w:val="NABUSeitenangabe"/>
      <w:framePr w:wrap="around"/>
    </w:pPr>
    <w:r>
      <w:t xml:space="preserve">Seite </w:t>
    </w:r>
    <w:r w:rsidR="000D6FFE">
      <w:fldChar w:fldCharType="begin"/>
    </w:r>
    <w:r w:rsidR="000D6FFE">
      <w:instrText xml:space="preserve"> PAGE  \* Arabic  \* MERGEFORMAT </w:instrText>
    </w:r>
    <w:r w:rsidR="000D6FFE">
      <w:fldChar w:fldCharType="separate"/>
    </w:r>
    <w:r w:rsidR="00D7316E">
      <w:rPr>
        <w:noProof/>
      </w:rPr>
      <w:t>2</w:t>
    </w:r>
    <w:r w:rsidR="000D6FFE">
      <w:rPr>
        <w:noProof/>
      </w:rPr>
      <w:fldChar w:fldCharType="end"/>
    </w:r>
    <w:r>
      <w:t>/</w:t>
    </w:r>
    <w:r w:rsidR="00EA4DA9">
      <w:fldChar w:fldCharType="begin"/>
    </w:r>
    <w:r w:rsidR="00EA4DA9">
      <w:instrText xml:space="preserve"> NUMPAGES  \* Arabic  \* MERGEFORMAT </w:instrText>
    </w:r>
    <w:r w:rsidR="00EA4DA9">
      <w:fldChar w:fldCharType="separate"/>
    </w:r>
    <w:r w:rsidR="00960074">
      <w:rPr>
        <w:noProof/>
      </w:rPr>
      <w:t>1</w:t>
    </w:r>
    <w:r w:rsidR="00EA4DA9">
      <w:rPr>
        <w:noProof/>
      </w:rPr>
      <w:fldChar w:fldCharType="end"/>
    </w:r>
  </w:p>
  <w:p w14:paraId="676D5C5B" w14:textId="77777777" w:rsidR="0025151A" w:rsidRDefault="00056523" w:rsidP="000D6FF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60171646" wp14:editId="70BE6CCB">
          <wp:simplePos x="0" y="0"/>
          <wp:positionH relativeFrom="column">
            <wp:posOffset>4216400</wp:posOffset>
          </wp:positionH>
          <wp:positionV relativeFrom="paragraph">
            <wp:posOffset>339090</wp:posOffset>
          </wp:positionV>
          <wp:extent cx="2349500" cy="409671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okale_Allianz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4096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7B8E" w14:textId="77777777" w:rsidR="0025151A" w:rsidRPr="004D71AA" w:rsidRDefault="0025151A" w:rsidP="000D6FFE">
    <w:pPr>
      <w:pStyle w:val="NABUXDistanz"/>
      <w:framePr w:wrap="notBeside"/>
    </w:pPr>
  </w:p>
  <w:tbl>
    <w:tblPr>
      <w:tblStyle w:val="Tabellenraster"/>
      <w:tblW w:w="4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66"/>
    </w:tblGrid>
    <w:tr w:rsidR="0025151A" w:rsidRPr="00F04072" w14:paraId="11D97C3E" w14:textId="77777777" w:rsidTr="000D6FFE">
      <w:trPr>
        <w:trHeight w:hRule="exact" w:val="227"/>
      </w:trPr>
      <w:tc>
        <w:tcPr>
          <w:tcW w:w="4366" w:type="dxa"/>
          <w:vAlign w:val="bottom"/>
        </w:tcPr>
        <w:p w14:paraId="6698E015" w14:textId="77777777" w:rsidR="0025151A" w:rsidRPr="00F04072" w:rsidRDefault="000D6FFE" w:rsidP="000D6FFE">
          <w:pPr>
            <w:pStyle w:val="LAfMDFensterzeile"/>
            <w:framePr w:wrap="around"/>
          </w:pPr>
          <w:r>
            <w:t>Name</w:t>
          </w:r>
          <w:r w:rsidR="0025151A" w:rsidRPr="0080528C">
            <w:t xml:space="preserve"> · Musterstraße 1 · 12345 Musterstadt</w:t>
          </w:r>
        </w:p>
      </w:tc>
    </w:tr>
  </w:tbl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6"/>
    </w:tblGrid>
    <w:tr w:rsidR="0025151A" w:rsidRPr="004511A6" w14:paraId="5122F01B" w14:textId="77777777" w:rsidTr="006816D0">
      <w:trPr>
        <w:trHeight w:hRule="exact" w:val="9367"/>
      </w:trPr>
      <w:tc>
        <w:tcPr>
          <w:tcW w:w="3016" w:type="dxa"/>
          <w:vAlign w:val="bottom"/>
        </w:tcPr>
        <w:p w14:paraId="5F801E9A" w14:textId="77777777" w:rsidR="000D6FFE" w:rsidRPr="007B2481" w:rsidRDefault="000D6FFE" w:rsidP="000D6FFE">
          <w:pPr>
            <w:pStyle w:val="NABUAbsenderFirmendaten"/>
            <w:framePr w:wrap="around"/>
          </w:pPr>
        </w:p>
      </w:tc>
    </w:tr>
  </w:tbl>
  <w:p w14:paraId="446226CE" w14:textId="77777777" w:rsidR="0025151A" w:rsidRDefault="000D6FFE" w:rsidP="000D6FF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5460A121" wp14:editId="1A1252B8">
          <wp:simplePos x="0" y="0"/>
          <wp:positionH relativeFrom="column">
            <wp:posOffset>4064000</wp:posOffset>
          </wp:positionH>
          <wp:positionV relativeFrom="paragraph">
            <wp:posOffset>186690</wp:posOffset>
          </wp:positionV>
          <wp:extent cx="2349500" cy="409671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okale_Allianz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4096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AB0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7456" behindDoc="0" locked="1" layoutInCell="0" allowOverlap="1" wp14:anchorId="4BFC2D9E" wp14:editId="246ED8E6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1565910"/>
              <wp:effectExtent l="0" t="0" r="14605" b="1270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095" cy="1565910"/>
                        <a:chOff x="0" y="5954"/>
                        <a:chExt cx="397" cy="2466"/>
                      </a:xfrm>
                    </wpg:grpSpPr>
                    <wps:wsp>
                      <wps:cNvPr id="5" name="AutoShape 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397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397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1784C7" id="Group 4" o:spid="_x0000_s1026" style="position:absolute;margin-left:0;margin-top:297.7pt;width:19.85pt;height:123.3pt;z-index:251667456;mso-position-horizontal-relative:page;mso-position-vertical-relative:page" coordorigin=",5954" coordsize="397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top:5954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oZYxAAAANoAAAAPAAAAZHJzL2Rvd25yZXYueG1sRI9Pa8JA&#10;FMTvQr/D8gq96UZB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KzGhljEAAAA2gAAAA8A&#10;AAAAAAAAAAAAAAAABwIAAGRycy9kb3ducmV2LnhtbFBLBQYAAAAAAwADALcAAAD4AgAAAAA=&#10;" strokeweight=".25pt"/>
              <v:shape id="AutoShape 2" o:spid="_x0000_s1028" type="#_x0000_t32" style="position:absolute;top:842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" strokeweight=".25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7B58"/>
    <w:multiLevelType w:val="multilevel"/>
    <w:tmpl w:val="ABCA1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6871"/>
    <w:multiLevelType w:val="multilevel"/>
    <w:tmpl w:val="543028DA"/>
    <w:lvl w:ilvl="0">
      <w:start w:val="1"/>
      <w:numFmt w:val="bullet"/>
      <w:pStyle w:val="LAfMDGliederung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340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34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tabs>
          <w:tab w:val="num" w:pos="1701"/>
        </w:tabs>
        <w:ind w:left="1701" w:hanging="34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34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tabs>
          <w:tab w:val="num" w:pos="1701"/>
        </w:tabs>
        <w:ind w:left="1701" w:hanging="340"/>
      </w:pPr>
      <w:rPr>
        <w:rFonts w:ascii="Calibri" w:hAnsi="Calibri" w:hint="default"/>
      </w:rPr>
    </w:lvl>
  </w:abstractNum>
  <w:abstractNum w:abstractNumId="2" w15:restartNumberingAfterBreak="0">
    <w:nsid w:val="211B35F8"/>
    <w:multiLevelType w:val="multilevel"/>
    <w:tmpl w:val="ABCA1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16FDD"/>
    <w:multiLevelType w:val="multilevel"/>
    <w:tmpl w:val="4D922D30"/>
    <w:lvl w:ilvl="0">
      <w:start w:val="1"/>
      <w:numFmt w:val="decimal"/>
      <w:pStyle w:val="NABUNummerierung-2Ebeneneingerck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4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4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40" w:firstLine="0"/>
      </w:pPr>
      <w:rPr>
        <w:rFonts w:hint="default"/>
      </w:rPr>
    </w:lvl>
  </w:abstractNum>
  <w:abstractNum w:abstractNumId="4" w15:restartNumberingAfterBreak="0">
    <w:nsid w:val="3B7A76E1"/>
    <w:multiLevelType w:val="multilevel"/>
    <w:tmpl w:val="FF6A455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Source Sans Pro" w:hAnsi="Source Sans Pro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CA63CE"/>
    <w:multiLevelType w:val="multilevel"/>
    <w:tmpl w:val="8E76ACC2"/>
    <w:lvl w:ilvl="0">
      <w:start w:val="1"/>
      <w:numFmt w:val="decimal"/>
      <w:pStyle w:val="LAfMD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6" w15:restartNumberingAfterBreak="0">
    <w:nsid w:val="622B685C"/>
    <w:multiLevelType w:val="multilevel"/>
    <w:tmpl w:val="569AC14A"/>
    <w:lvl w:ilvl="0">
      <w:start w:val="1"/>
      <w:numFmt w:val="bullet"/>
      <w:lvlText w:val="·"/>
      <w:lvlJc w:val="left"/>
      <w:pPr>
        <w:tabs>
          <w:tab w:val="num" w:pos="340"/>
        </w:tabs>
        <w:ind w:left="340" w:hanging="340"/>
      </w:pPr>
      <w:rPr>
        <w:rFonts w:ascii="Source Sans Pro" w:hAnsi="Source Sans Pro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D97787A"/>
    <w:multiLevelType w:val="multilevel"/>
    <w:tmpl w:val="9B6272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4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4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</w:abstractNum>
  <w:abstractNum w:abstractNumId="8" w15:restartNumberingAfterBreak="0">
    <w:nsid w:val="6E9D529F"/>
    <w:multiLevelType w:val="hybridMultilevel"/>
    <w:tmpl w:val="ABCA1240"/>
    <w:lvl w:ilvl="0" w:tplc="9B3E2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  <w:lvlOverride w:ilvl="0">
      <w:lvl w:ilvl="0">
        <w:start w:val="1"/>
        <w:numFmt w:val="bullet"/>
        <w:pStyle w:val="LAfMDGliederung"/>
        <w:lvlText w:val="•"/>
        <w:lvlJc w:val="left"/>
        <w:pPr>
          <w:tabs>
            <w:tab w:val="num" w:pos="340"/>
          </w:tabs>
          <w:ind w:left="340" w:hanging="34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680"/>
          </w:tabs>
          <w:ind w:left="680" w:hanging="34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•"/>
        <w:lvlJc w:val="left"/>
        <w:pPr>
          <w:tabs>
            <w:tab w:val="num" w:pos="1021"/>
          </w:tabs>
          <w:ind w:left="1021" w:hanging="341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bullet"/>
        <w:pStyle w:val="LAfMDGliederung"/>
        <w:lvlText w:val="•"/>
        <w:lvlJc w:val="left"/>
        <w:pPr>
          <w:tabs>
            <w:tab w:val="num" w:pos="340"/>
          </w:tabs>
          <w:ind w:left="340" w:hanging="34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680"/>
          </w:tabs>
          <w:ind w:left="680" w:hanging="34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•"/>
        <w:lvlJc w:val="left"/>
        <w:pPr>
          <w:tabs>
            <w:tab w:val="num" w:pos="1021"/>
          </w:tabs>
          <w:ind w:left="1021" w:hanging="341"/>
        </w:pPr>
        <w:rPr>
          <w:rFonts w:ascii="Calibri" w:hAnsi="Calibri" w:hint="default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361"/>
          </w:tabs>
          <w:ind w:left="1361" w:hanging="340"/>
        </w:pPr>
        <w:rPr>
          <w:rFonts w:ascii="Calibri" w:hAnsi="Calibri"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361"/>
          </w:tabs>
          <w:ind w:left="1361" w:hanging="340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lvlText w:val="•"/>
        <w:lvlJc w:val="left"/>
        <w:pPr>
          <w:tabs>
            <w:tab w:val="num" w:pos="1361"/>
          </w:tabs>
          <w:ind w:left="1361" w:hanging="340"/>
        </w:pPr>
        <w:rPr>
          <w:rFonts w:ascii="Calibri" w:hAnsi="Calibri" w:hint="default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1361"/>
          </w:tabs>
          <w:ind w:left="1361" w:hanging="340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•"/>
        <w:lvlJc w:val="left"/>
        <w:pPr>
          <w:tabs>
            <w:tab w:val="num" w:pos="1361"/>
          </w:tabs>
          <w:ind w:left="1361" w:hanging="340"/>
        </w:pPr>
        <w:rPr>
          <w:rFonts w:ascii="Calibri" w:hAnsi="Calibri" w:hint="default"/>
        </w:rPr>
      </w:lvl>
    </w:lvlOverride>
    <w:lvlOverride w:ilvl="8">
      <w:lvl w:ilvl="8">
        <w:start w:val="1"/>
        <w:numFmt w:val="bullet"/>
        <w:lvlText w:val="•"/>
        <w:lvlJc w:val="left"/>
        <w:pPr>
          <w:tabs>
            <w:tab w:val="num" w:pos="1361"/>
          </w:tabs>
          <w:ind w:left="1361" w:hanging="340"/>
        </w:pPr>
        <w:rPr>
          <w:rFonts w:ascii="Calibri" w:hAnsi="Calibri" w:hint="default"/>
        </w:rPr>
      </w:lvl>
    </w:lvlOverride>
  </w:num>
  <w:num w:numId="6">
    <w:abstractNumId w:val="7"/>
  </w:num>
  <w:num w:numId="7">
    <w:abstractNumId w:val="8"/>
  </w:num>
  <w:num w:numId="8">
    <w:abstractNumId w:val="5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34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34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34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4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34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34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361"/>
          </w:tabs>
          <w:ind w:left="1361" w:hanging="340"/>
        </w:pPr>
        <w:rPr>
          <w:rFonts w:hint="default"/>
        </w:rPr>
      </w:lvl>
    </w:lvlOverride>
    <w:lvlOverride w:ilvl="8">
      <w:lvl w:ilvl="8">
        <w:start w:val="1"/>
        <w:numFmt w:val="bullet"/>
        <w:lvlText w:val="•"/>
        <w:lvlJc w:val="left"/>
        <w:pPr>
          <w:tabs>
            <w:tab w:val="num" w:pos="1361"/>
          </w:tabs>
          <w:ind w:left="1361" w:hanging="340"/>
        </w:pPr>
        <w:rPr>
          <w:rFonts w:ascii="Calibri" w:hAnsi="Calibri" w:hint="default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34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34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34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4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34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34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34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340" w:firstLine="0"/>
        </w:pPr>
        <w:rPr>
          <w:rFonts w:hint="default"/>
        </w:rPr>
      </w:lvl>
    </w:lvlOverride>
  </w:num>
  <w:num w:numId="11">
    <w:abstractNumId w:val="0"/>
  </w:num>
  <w:num w:numId="12">
    <w:abstractNumId w:val="2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1F"/>
    <w:rsid w:val="00001822"/>
    <w:rsid w:val="0001754B"/>
    <w:rsid w:val="0003358A"/>
    <w:rsid w:val="000360C7"/>
    <w:rsid w:val="00042018"/>
    <w:rsid w:val="00056523"/>
    <w:rsid w:val="000766D7"/>
    <w:rsid w:val="000815C3"/>
    <w:rsid w:val="00086F27"/>
    <w:rsid w:val="000A556E"/>
    <w:rsid w:val="000A6B15"/>
    <w:rsid w:val="000A75BE"/>
    <w:rsid w:val="000D6FFE"/>
    <w:rsid w:val="000E2C5F"/>
    <w:rsid w:val="000E5E0D"/>
    <w:rsid w:val="000F1AEE"/>
    <w:rsid w:val="001350C2"/>
    <w:rsid w:val="00154A24"/>
    <w:rsid w:val="00167889"/>
    <w:rsid w:val="001764AC"/>
    <w:rsid w:val="001979FC"/>
    <w:rsid w:val="001B0930"/>
    <w:rsid w:val="001E39E7"/>
    <w:rsid w:val="00235F37"/>
    <w:rsid w:val="00236B27"/>
    <w:rsid w:val="00245E54"/>
    <w:rsid w:val="00247728"/>
    <w:rsid w:val="0025151A"/>
    <w:rsid w:val="00256A12"/>
    <w:rsid w:val="0027031C"/>
    <w:rsid w:val="002704CF"/>
    <w:rsid w:val="002822B3"/>
    <w:rsid w:val="002D0CF4"/>
    <w:rsid w:val="002D4172"/>
    <w:rsid w:val="002E029A"/>
    <w:rsid w:val="002E1D50"/>
    <w:rsid w:val="002E3E3D"/>
    <w:rsid w:val="002E6E58"/>
    <w:rsid w:val="002F715E"/>
    <w:rsid w:val="00340232"/>
    <w:rsid w:val="0035246A"/>
    <w:rsid w:val="003528BA"/>
    <w:rsid w:val="003813B2"/>
    <w:rsid w:val="00383549"/>
    <w:rsid w:val="00394437"/>
    <w:rsid w:val="003B196F"/>
    <w:rsid w:val="003C2AB9"/>
    <w:rsid w:val="003F1B1C"/>
    <w:rsid w:val="003F30C8"/>
    <w:rsid w:val="004135F9"/>
    <w:rsid w:val="004237FA"/>
    <w:rsid w:val="00427FBB"/>
    <w:rsid w:val="004511A6"/>
    <w:rsid w:val="00460261"/>
    <w:rsid w:val="00466D13"/>
    <w:rsid w:val="004757A3"/>
    <w:rsid w:val="0049316C"/>
    <w:rsid w:val="004B3EE1"/>
    <w:rsid w:val="004C03FC"/>
    <w:rsid w:val="004D71AA"/>
    <w:rsid w:val="004E070C"/>
    <w:rsid w:val="00500916"/>
    <w:rsid w:val="00512038"/>
    <w:rsid w:val="00524EC7"/>
    <w:rsid w:val="00527553"/>
    <w:rsid w:val="005767F6"/>
    <w:rsid w:val="00584C7E"/>
    <w:rsid w:val="005A1EDC"/>
    <w:rsid w:val="005B6C20"/>
    <w:rsid w:val="005F29D7"/>
    <w:rsid w:val="00604619"/>
    <w:rsid w:val="00605395"/>
    <w:rsid w:val="00637FF6"/>
    <w:rsid w:val="00642D4B"/>
    <w:rsid w:val="00651E69"/>
    <w:rsid w:val="00657317"/>
    <w:rsid w:val="00677E20"/>
    <w:rsid w:val="006816D0"/>
    <w:rsid w:val="006A2AE0"/>
    <w:rsid w:val="006F1FDB"/>
    <w:rsid w:val="006F50A1"/>
    <w:rsid w:val="006F6698"/>
    <w:rsid w:val="00704427"/>
    <w:rsid w:val="007102D3"/>
    <w:rsid w:val="00711FEC"/>
    <w:rsid w:val="00717EBC"/>
    <w:rsid w:val="0072352E"/>
    <w:rsid w:val="007437D1"/>
    <w:rsid w:val="0076332F"/>
    <w:rsid w:val="00771D21"/>
    <w:rsid w:val="00774F0C"/>
    <w:rsid w:val="00783D9F"/>
    <w:rsid w:val="007932A8"/>
    <w:rsid w:val="007B2481"/>
    <w:rsid w:val="007C4234"/>
    <w:rsid w:val="007D10DF"/>
    <w:rsid w:val="007E7E1D"/>
    <w:rsid w:val="00800F51"/>
    <w:rsid w:val="0080528C"/>
    <w:rsid w:val="00813754"/>
    <w:rsid w:val="00846404"/>
    <w:rsid w:val="00860D43"/>
    <w:rsid w:val="00863F98"/>
    <w:rsid w:val="00865E8C"/>
    <w:rsid w:val="008964A5"/>
    <w:rsid w:val="008A7A1C"/>
    <w:rsid w:val="008C0B02"/>
    <w:rsid w:val="008C44E9"/>
    <w:rsid w:val="008D2A36"/>
    <w:rsid w:val="008E6ECB"/>
    <w:rsid w:val="008F2A2A"/>
    <w:rsid w:val="008F3FC5"/>
    <w:rsid w:val="00906520"/>
    <w:rsid w:val="009134CF"/>
    <w:rsid w:val="00914A87"/>
    <w:rsid w:val="009370A2"/>
    <w:rsid w:val="00953291"/>
    <w:rsid w:val="009575BD"/>
    <w:rsid w:val="00960074"/>
    <w:rsid w:val="00960B54"/>
    <w:rsid w:val="009672EA"/>
    <w:rsid w:val="0097260E"/>
    <w:rsid w:val="00987675"/>
    <w:rsid w:val="009A37B4"/>
    <w:rsid w:val="009C5DF3"/>
    <w:rsid w:val="009D0A39"/>
    <w:rsid w:val="009D5571"/>
    <w:rsid w:val="009E3739"/>
    <w:rsid w:val="009E4041"/>
    <w:rsid w:val="009F340F"/>
    <w:rsid w:val="00A26CF0"/>
    <w:rsid w:val="00A318A2"/>
    <w:rsid w:val="00A43A84"/>
    <w:rsid w:val="00A76AFF"/>
    <w:rsid w:val="00A80398"/>
    <w:rsid w:val="00A8583F"/>
    <w:rsid w:val="00A9496F"/>
    <w:rsid w:val="00AB7DCB"/>
    <w:rsid w:val="00AC63BC"/>
    <w:rsid w:val="00B01022"/>
    <w:rsid w:val="00B524B7"/>
    <w:rsid w:val="00B624A6"/>
    <w:rsid w:val="00B841A5"/>
    <w:rsid w:val="00B975ED"/>
    <w:rsid w:val="00BA4454"/>
    <w:rsid w:val="00BA4C6C"/>
    <w:rsid w:val="00BA699D"/>
    <w:rsid w:val="00BB18AA"/>
    <w:rsid w:val="00BB6ECA"/>
    <w:rsid w:val="00BC0B0F"/>
    <w:rsid w:val="00BE2A52"/>
    <w:rsid w:val="00C058DA"/>
    <w:rsid w:val="00C57114"/>
    <w:rsid w:val="00C8027A"/>
    <w:rsid w:val="00C9225B"/>
    <w:rsid w:val="00CA135C"/>
    <w:rsid w:val="00CA580C"/>
    <w:rsid w:val="00CD1291"/>
    <w:rsid w:val="00CE20A2"/>
    <w:rsid w:val="00CE24A4"/>
    <w:rsid w:val="00D154C1"/>
    <w:rsid w:val="00D16D70"/>
    <w:rsid w:val="00D33AB0"/>
    <w:rsid w:val="00D7316E"/>
    <w:rsid w:val="00D96B1F"/>
    <w:rsid w:val="00DA3B72"/>
    <w:rsid w:val="00DB044E"/>
    <w:rsid w:val="00DB04C1"/>
    <w:rsid w:val="00DB7E80"/>
    <w:rsid w:val="00DC3670"/>
    <w:rsid w:val="00DE036D"/>
    <w:rsid w:val="00E17F7F"/>
    <w:rsid w:val="00E25575"/>
    <w:rsid w:val="00E3195D"/>
    <w:rsid w:val="00E62FDA"/>
    <w:rsid w:val="00E66432"/>
    <w:rsid w:val="00E715E7"/>
    <w:rsid w:val="00E87432"/>
    <w:rsid w:val="00E96C1C"/>
    <w:rsid w:val="00EA4DA9"/>
    <w:rsid w:val="00EB009D"/>
    <w:rsid w:val="00ED20DD"/>
    <w:rsid w:val="00ED2975"/>
    <w:rsid w:val="00ED60B5"/>
    <w:rsid w:val="00EE7A73"/>
    <w:rsid w:val="00EF0EA4"/>
    <w:rsid w:val="00EF778F"/>
    <w:rsid w:val="00F03946"/>
    <w:rsid w:val="00F04072"/>
    <w:rsid w:val="00F17484"/>
    <w:rsid w:val="00F40FCD"/>
    <w:rsid w:val="00F43954"/>
    <w:rsid w:val="00F52CD5"/>
    <w:rsid w:val="00F700D5"/>
    <w:rsid w:val="00F739E0"/>
    <w:rsid w:val="00F85F8E"/>
    <w:rsid w:val="00F94D06"/>
    <w:rsid w:val="00F9732F"/>
    <w:rsid w:val="00FB5119"/>
    <w:rsid w:val="00FB5240"/>
    <w:rsid w:val="00FB65ED"/>
    <w:rsid w:val="00FC0C72"/>
    <w:rsid w:val="00FC2DD8"/>
    <w:rsid w:val="00FC4271"/>
    <w:rsid w:val="00FC5998"/>
    <w:rsid w:val="00FC7447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3FE1C7D"/>
  <w15:docId w15:val="{01F86C0F-EB6F-4E2A-AA8B-1AED788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000000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6FFE"/>
    <w:pPr>
      <w:tabs>
        <w:tab w:val="left" w:pos="4395"/>
      </w:tabs>
      <w:spacing w:after="120" w:line="240" w:lineRule="atLeast"/>
    </w:pPr>
    <w:rPr>
      <w:rFonts w:ascii="Arial" w:hAnsi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9134CF"/>
    <w:pPr>
      <w:keepNext/>
      <w:keepLines/>
      <w:spacing w:before="240"/>
      <w:contextualSpacing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fMDEmpfngeradresse">
    <w:name w:val="LAfMD Empfängeradresse"/>
    <w:basedOn w:val="Standard"/>
    <w:qFormat/>
    <w:rsid w:val="004D71AA"/>
    <w:pPr>
      <w:framePr w:w="4366" w:h="1701" w:hRule="exact" w:hSpace="142" w:wrap="notBeside" w:vAnchor="page" w:hAnchor="page" w:x="1419" w:y="3038" w:anchorLock="1"/>
      <w:spacing w:after="0"/>
    </w:pPr>
  </w:style>
  <w:style w:type="paragraph" w:styleId="Kopfzeile">
    <w:name w:val="header"/>
    <w:basedOn w:val="Standard"/>
    <w:link w:val="KopfzeileZchn"/>
    <w:uiPriority w:val="99"/>
    <w:semiHidden/>
    <w:rsid w:val="004D71A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D71AA"/>
    <w:rPr>
      <w:lang w:val="de-DE"/>
    </w:rPr>
  </w:style>
  <w:style w:type="paragraph" w:styleId="Fuzeile">
    <w:name w:val="footer"/>
    <w:basedOn w:val="Standard"/>
    <w:link w:val="FuzeileZchn"/>
    <w:uiPriority w:val="99"/>
    <w:semiHidden/>
    <w:rsid w:val="004D71A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D71AA"/>
    <w:rPr>
      <w:lang w:val="de-DE"/>
    </w:rPr>
  </w:style>
  <w:style w:type="paragraph" w:customStyle="1" w:styleId="LAfmDBetreffzeile">
    <w:name w:val="LAfmD Betreffzeile"/>
    <w:basedOn w:val="Standard"/>
    <w:qFormat/>
    <w:rsid w:val="004D71AA"/>
    <w:pPr>
      <w:framePr w:w="6929" w:h="249" w:hRule="exact" w:hSpace="142" w:vSpace="476" w:wrap="around" w:vAnchor="page" w:hAnchor="page" w:x="1419" w:y="5444" w:anchorLock="1"/>
      <w:spacing w:after="0"/>
    </w:pPr>
    <w:rPr>
      <w:b/>
    </w:rPr>
  </w:style>
  <w:style w:type="paragraph" w:customStyle="1" w:styleId="LAfMDAbsenderKontaktdaten">
    <w:name w:val="LAfMD Absender Kontaktdaten"/>
    <w:basedOn w:val="Standard"/>
    <w:qFormat/>
    <w:rsid w:val="0025151A"/>
    <w:pPr>
      <w:framePr w:w="3016" w:h="3136" w:hRule="exact" w:hSpace="142" w:wrap="around" w:vAnchor="page" w:hAnchor="page" w:x="8721" w:y="3465" w:anchorLock="1"/>
      <w:tabs>
        <w:tab w:val="left" w:pos="284"/>
      </w:tabs>
      <w:spacing w:after="0"/>
    </w:pPr>
    <w:rPr>
      <w:sz w:val="16"/>
      <w:szCs w:val="16"/>
    </w:rPr>
  </w:style>
  <w:style w:type="character" w:customStyle="1" w:styleId="LAfMDAbsender">
    <w:name w:val="LAfMD Absender"/>
    <w:basedOn w:val="Absatz-Standardschriftart"/>
    <w:uiPriority w:val="1"/>
    <w:qFormat/>
    <w:rsid w:val="00E715E7"/>
    <w:rPr>
      <w:b/>
      <w:sz w:val="20"/>
      <w:szCs w:val="20"/>
    </w:rPr>
  </w:style>
  <w:style w:type="character" w:customStyle="1" w:styleId="LAfMDAbsenderName">
    <w:name w:val="LAfMD Absender Name"/>
    <w:basedOn w:val="Absatz-Standardschriftart"/>
    <w:uiPriority w:val="1"/>
    <w:qFormat/>
    <w:rsid w:val="00E715E7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57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A318A2"/>
    <w:rPr>
      <w:rFonts w:eastAsiaTheme="majorEastAsia" w:cstheme="majorBidi"/>
      <w:b/>
      <w:bCs/>
      <w:szCs w:val="28"/>
    </w:rPr>
  </w:style>
  <w:style w:type="paragraph" w:styleId="Listenabsatz">
    <w:name w:val="List Paragraph"/>
    <w:basedOn w:val="Standard"/>
    <w:uiPriority w:val="34"/>
    <w:semiHidden/>
    <w:qFormat/>
    <w:rsid w:val="009134CF"/>
    <w:pPr>
      <w:ind w:left="720"/>
      <w:contextualSpacing/>
    </w:pPr>
  </w:style>
  <w:style w:type="paragraph" w:customStyle="1" w:styleId="LAfMDGliederung">
    <w:name w:val="LAfMD Gliederung"/>
    <w:basedOn w:val="Listenabsatz"/>
    <w:qFormat/>
    <w:rsid w:val="009134CF"/>
    <w:pPr>
      <w:numPr>
        <w:numId w:val="3"/>
      </w:numPr>
    </w:pPr>
  </w:style>
  <w:style w:type="paragraph" w:customStyle="1" w:styleId="NABUNummerierung-2Ebeneneingerckt">
    <w:name w:val="NABU Nummerierung - 2 Ebenen eingerückt"/>
    <w:basedOn w:val="Listenabsatz"/>
    <w:semiHidden/>
    <w:qFormat/>
    <w:rsid w:val="00584C7E"/>
    <w:pPr>
      <w:numPr>
        <w:numId w:val="13"/>
      </w:numPr>
    </w:pPr>
  </w:style>
  <w:style w:type="paragraph" w:customStyle="1" w:styleId="LAfMDNummerierung">
    <w:name w:val="LAfMD Nummerierung"/>
    <w:basedOn w:val="Standard"/>
    <w:qFormat/>
    <w:rsid w:val="009F340F"/>
    <w:pPr>
      <w:numPr>
        <w:numId w:val="8"/>
      </w:numPr>
      <w:contextualSpacing/>
    </w:pPr>
  </w:style>
  <w:style w:type="paragraph" w:customStyle="1" w:styleId="LAfMDberschrift">
    <w:name w:val="LAfMD Überschrift"/>
    <w:basedOn w:val="berschrift1"/>
    <w:qFormat/>
    <w:rsid w:val="0035246A"/>
  </w:style>
  <w:style w:type="paragraph" w:customStyle="1" w:styleId="NABUSeitenangabe">
    <w:name w:val="NABU Seitenangabe"/>
    <w:basedOn w:val="Standard"/>
    <w:semiHidden/>
    <w:qFormat/>
    <w:rsid w:val="009672EA"/>
    <w:pPr>
      <w:framePr w:w="2268" w:h="255" w:hRule="exact" w:hSpace="142" w:wrap="around" w:vAnchor="page" w:hAnchor="page" w:x="1419" w:y="2082"/>
      <w:spacing w:after="0"/>
    </w:pPr>
  </w:style>
  <w:style w:type="paragraph" w:customStyle="1" w:styleId="LAfMDFensterzeile">
    <w:name w:val="LAfMD Fensterzeile"/>
    <w:basedOn w:val="Standard"/>
    <w:qFormat/>
    <w:rsid w:val="007B2481"/>
    <w:pPr>
      <w:framePr w:w="4366" w:h="340" w:hRule="exact" w:hSpace="142" w:wrap="around" w:vAnchor="page" w:hAnchor="page" w:x="1419" w:y="2721" w:anchorLock="1"/>
      <w:spacing w:after="0" w:line="168" w:lineRule="exact"/>
    </w:pPr>
    <w:rPr>
      <w:noProof/>
      <w:sz w:val="14"/>
      <w:szCs w:val="14"/>
    </w:rPr>
  </w:style>
  <w:style w:type="character" w:customStyle="1" w:styleId="LAfMDAuszeichnungBlau">
    <w:name w:val="LAfMD Auszeichnung Blau"/>
    <w:basedOn w:val="Absatz-Standardschriftart"/>
    <w:uiPriority w:val="1"/>
    <w:qFormat/>
    <w:rsid w:val="000D6FFE"/>
    <w:rPr>
      <w:b/>
      <w:color w:val="124A6D"/>
    </w:rPr>
  </w:style>
  <w:style w:type="table" w:styleId="Tabellenraster">
    <w:name w:val="Table Grid"/>
    <w:basedOn w:val="NormaleTabelle"/>
    <w:uiPriority w:val="59"/>
    <w:rsid w:val="002E3E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BUAbsenderFirmendaten">
    <w:name w:val="NABU Absender Firmendaten"/>
    <w:basedOn w:val="Standard"/>
    <w:semiHidden/>
    <w:qFormat/>
    <w:rsid w:val="0025151A"/>
    <w:pPr>
      <w:framePr w:w="3016" w:h="9367" w:hRule="exact" w:hSpace="142" w:wrap="around" w:vAnchor="page" w:hAnchor="page" w:x="8721" w:y="6510" w:anchorLock="1"/>
      <w:spacing w:after="0" w:line="240" w:lineRule="exact"/>
    </w:pPr>
    <w:rPr>
      <w:noProof/>
      <w:sz w:val="16"/>
      <w:szCs w:val="16"/>
    </w:rPr>
  </w:style>
  <w:style w:type="paragraph" w:customStyle="1" w:styleId="NABUXDistanz">
    <w:name w:val="NABU_X_Distanz"/>
    <w:basedOn w:val="Standard"/>
    <w:semiHidden/>
    <w:qFormat/>
    <w:rsid w:val="00906520"/>
    <w:pPr>
      <w:framePr w:w="6929" w:h="3124" w:hRule="exact" w:hSpace="142" w:wrap="notBeside" w:vAnchor="page" w:hAnchor="page" w:x="1419" w:y="3040" w:anchorLock="1"/>
    </w:pPr>
    <w:rPr>
      <w:color w:val="FFFFFF"/>
    </w:rPr>
  </w:style>
  <w:style w:type="paragraph" w:customStyle="1" w:styleId="LAfMDMarginalspalte">
    <w:name w:val="LAfMD Marginalspalte"/>
    <w:basedOn w:val="Standard"/>
    <w:qFormat/>
    <w:rsid w:val="00FC4271"/>
    <w:pPr>
      <w:framePr w:w="2892" w:h="476" w:hSpace="142" w:wrap="around" w:vAnchor="text" w:hAnchor="page" w:x="8727" w:y="1" w:anchorLock="1"/>
      <w:spacing w:after="0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80528C"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rsid w:val="004511A6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F91D8-3D6E-4384-B981-C1F291B8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NABU_Brief</vt:lpstr>
    </vt:vector>
  </TitlesOfParts>
  <Company>NABU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NABU_Brief</dc:title>
  <dc:subject/>
  <dc:creator>heiner widdig</dc:creator>
  <cp:keywords/>
  <dc:description>Briefvorlage für Microsoft Office 2007_x000d_
mit Elementen des vorgedruckten Briefbogens</dc:description>
  <cp:lastModifiedBy>Bernateck, Dr. Kathrin</cp:lastModifiedBy>
  <cp:revision>2</cp:revision>
  <cp:lastPrinted>2014-05-16T11:19:00Z</cp:lastPrinted>
  <dcterms:created xsi:type="dcterms:W3CDTF">2021-08-03T15:39:00Z</dcterms:created>
  <dcterms:modified xsi:type="dcterms:W3CDTF">2021-08-03T15:39:00Z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2.2.0</vt:lpwstr>
  </property>
  <property fmtid="{D5CDD505-2E9C-101B-9397-08002B2CF9AE}" pid="3" name="Build">
    <vt:lpwstr>004-000-007</vt:lpwstr>
  </property>
  <property fmtid="{D5CDD505-2E9C-101B-9397-08002B2CF9AE}" pid="4" name="Erstellt von">
    <vt:lpwstr>office network</vt:lpwstr>
  </property>
  <property fmtid="{D5CDD505-2E9C-101B-9397-08002B2CF9AE}" pid="5" name="Erstellt am">
    <vt:lpwstr>31.01.2013</vt:lpwstr>
  </property>
  <property fmtid="{D5CDD505-2E9C-101B-9397-08002B2CF9AE}" pid="6" name="Autor 1">
    <vt:lpwstr>clemens morfeld</vt:lpwstr>
  </property>
  <property fmtid="{D5CDD505-2E9C-101B-9397-08002B2CF9AE}" pid="7" name="Stand">
    <vt:lpwstr>24.06.2013</vt:lpwstr>
  </property>
</Properties>
</file>